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- Югры 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</w:t>
      </w:r>
      <w:r>
        <w:rPr>
          <w:rFonts w:ascii="Times New Roman" w:eastAsia="Times New Roman" w:hAnsi="Times New Roman" w:cs="Times New Roman"/>
        </w:rPr>
        <w:t>лица –</w:t>
      </w:r>
      <w:r>
        <w:rPr>
          <w:rFonts w:ascii="Times New Roman" w:eastAsia="Times New Roman" w:hAnsi="Times New Roman" w:cs="Times New Roman"/>
        </w:rPr>
        <w:t>вице-президента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МЕСТНОЙ ОБЩЕСТВЕННОЙ ОРГАНИЗАЦИИ «ХАНТЫ-МАНСИЙСКАЯ ГОРОДСКАЯ ФЕДЕРАЦИЯ БИЛЬЯРДНОГО СПОРТА»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Тиунова</w:t>
      </w:r>
      <w:r>
        <w:rPr>
          <w:rFonts w:ascii="Times New Roman" w:eastAsia="Times New Roman" w:hAnsi="Times New Roman" w:cs="Times New Roman"/>
        </w:rPr>
        <w:t xml:space="preserve"> Ивана Юрьевича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Тиунов И.Ю.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вице-президентом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МЕСТНОЙ ОБЩЕСТВЕННОЙ ОРГАНИЗАЦИИ «ХАНТЫ-МАНСИЙСКАЯ ГОРОДСКАЯ ФЕДЕРАЦИЯ БИЛЬЯРДНОГО СПОРТА»</w:t>
      </w:r>
      <w:r>
        <w:rPr>
          <w:rFonts w:ascii="Times New Roman" w:eastAsia="Times New Roman" w:hAnsi="Times New Roman" w:cs="Times New Roman"/>
        </w:rPr>
        <w:t xml:space="preserve">, находясь по </w:t>
      </w:r>
      <w:r>
        <w:rPr>
          <w:rFonts w:ascii="Times New Roman" w:eastAsia="Times New Roman" w:hAnsi="Times New Roman" w:cs="Times New Roman"/>
        </w:rPr>
        <w:t xml:space="preserve">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 xml:space="preserve"> д.45 </w:t>
      </w:r>
      <w:r>
        <w:rPr>
          <w:rFonts w:ascii="Times New Roman" w:eastAsia="Times New Roman" w:hAnsi="Times New Roman" w:cs="Times New Roman"/>
        </w:rPr>
        <w:t>корп.Б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Тиунов И.Ю.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мете и време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Тиунова</w:t>
      </w:r>
      <w:r>
        <w:rPr>
          <w:rFonts w:ascii="Times New Roman" w:eastAsia="Times New Roman" w:hAnsi="Times New Roman" w:cs="Times New Roman"/>
        </w:rPr>
        <w:t xml:space="preserve"> И.Ю.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вице-президент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МЕСТНОЙ ОБЩЕСТВЕННОЙ ОРГАНИЗАЦИИ «ХАНТЫ-МАНСИЙСКАЯ ГОРОДСКАЯ ФЕДЕРАЦИЯ БИЛЬЯРДНОГО СПОРТА»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Тиунов И.Ю.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до 24 часов 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, предоставив его с нарушением установле</w:t>
      </w:r>
      <w:r>
        <w:rPr>
          <w:rFonts w:ascii="Times New Roman" w:eastAsia="Times New Roman" w:hAnsi="Times New Roman" w:cs="Times New Roman"/>
        </w:rPr>
        <w:t xml:space="preserve">нного законодательством срока </w:t>
      </w:r>
      <w:r>
        <w:rPr>
          <w:rFonts w:ascii="Times New Roman" w:eastAsia="Times New Roman" w:hAnsi="Times New Roman" w:cs="Times New Roman"/>
        </w:rPr>
        <w:t>30.06.2025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Тиунова</w:t>
      </w:r>
      <w:r>
        <w:rPr>
          <w:rFonts w:ascii="Times New Roman" w:eastAsia="Times New Roman" w:hAnsi="Times New Roman" w:cs="Times New Roman"/>
        </w:rPr>
        <w:t xml:space="preserve"> И.Ю.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МЕСТНОЙ ОБЩЕСТВЕННОЙ ОРГАНИЗАЦИИ «ХАНТЫ-МАНСИЙСКАЯ ГОРОДСКАЯ ФЕДЕРАЦИЯ БИЛЬЯРДНОГО СПОРТА»</w:t>
      </w:r>
      <w:r>
        <w:rPr>
          <w:rFonts w:ascii="Times New Roman" w:eastAsia="Times New Roman" w:hAnsi="Times New Roman" w:cs="Times New Roman"/>
        </w:rPr>
        <w:t>, копией квитанции о приеме</w:t>
      </w:r>
      <w:r>
        <w:rPr>
          <w:rFonts w:ascii="Times New Roman" w:eastAsia="Times New Roman" w:hAnsi="Times New Roman" w:cs="Times New Roman"/>
        </w:rPr>
        <w:t xml:space="preserve"> расчета по страховым взносам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Тиунова</w:t>
      </w:r>
      <w:r>
        <w:rPr>
          <w:rFonts w:ascii="Times New Roman" w:eastAsia="Times New Roman" w:hAnsi="Times New Roman" w:cs="Times New Roman"/>
        </w:rPr>
        <w:t xml:space="preserve"> И.Ю.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отягчающих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 –</w:t>
      </w:r>
      <w:r>
        <w:rPr>
          <w:rFonts w:ascii="Times New Roman" w:eastAsia="Times New Roman" w:hAnsi="Times New Roman" w:cs="Times New Roman"/>
        </w:rPr>
        <w:t>вице-президента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МЕСТНОЙ ОБЩЕСТВЕННОЙ ОРГАНИЗАЦИИ «ХАНТЫ-МАНСИЙСКАЯ ГОРОДСКАЯ ФЕДЕРАЦИЯ БИЛЬЯРДНОГО СПОРТА»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Тиунова</w:t>
      </w:r>
      <w:r>
        <w:rPr>
          <w:rFonts w:ascii="Times New Roman" w:eastAsia="Times New Roman" w:hAnsi="Times New Roman" w:cs="Times New Roman"/>
        </w:rPr>
        <w:t xml:space="preserve"> Ивана Юрьевича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</w:rPr>
        <w:t xml:space="preserve">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44449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3A2AC-7F30-4949-8D93-06298C3A2B1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